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measurement for quantifying atoms and molecules: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property defined as the mass of a given substance divided by its amount of substance: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Pure substance found on the periodic table: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in front of each substance in a equation: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formula that shows what elements are in a compound and what it will become: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substances turning into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chemistry that involves using relationships between reactants and/or products in a chemical reaction to determine desired quantitative data: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matter with a fixed composition: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in which the atoms of 2 or more elements are combined: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the structure, properties, and reactions of the chemical elements and the compounds they form: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of Conservation and ________: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are made: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chemistry teacher: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2021-10-11T03:42:17Z</dcterms:created>
  <dcterms:modified xsi:type="dcterms:W3CDTF">2021-10-11T03:42:17Z</dcterms:modified>
</cp:coreProperties>
</file>