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Review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1/2 the distance between the nuclei of two identical bonded atoms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atom has higher potential energy than its ground state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definite volume and shape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depend on the amount of matter present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of one mole of a pure substance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 of space occupied by an object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sum of the average atomic masses of all atoms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contains Group 1 and 2 elements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chemical bonding form attraction between cations and anions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closeness of a set of measurements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depend on the amount of matter that is present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distance between two points on adjacent waves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positive 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number of protons of each element of that atom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general term for a specific isotope of an element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d-block elements are often referred to as the..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the gravitational pull on matter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ions formed from a single atom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neutral group of atoms held together by covalent bonds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naming system of binary ionic compounds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element that have different masses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process that results in the formation of an 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required to break a chemical bond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testable statement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multiple covalent bonds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electron occupies the lowest energy orbital that can recieve it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solved hydrogen atom spectrum; Danish physicist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ratio of mass to volume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particle of an element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definite volume but an indefinite shape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polyatomic ions that contain oxygen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composed of a cation and the anion from an acid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neither definite volume nor shape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18 elements; have no charge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bond with an uneven distribution of charge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Review Project</dc:title>
  <dcterms:created xsi:type="dcterms:W3CDTF">2021-10-12T20:21:33Z</dcterms:created>
  <dcterms:modified xsi:type="dcterms:W3CDTF">2021-10-12T20:21:33Z</dcterms:modified>
</cp:coreProperties>
</file>