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a hydrogen atom bonded to a strongly electronegative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opposite and have a positive or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for determining molecular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pairs of electrons are shared between the atoms rather than just one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halogen atom bearing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positively charged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Valence electrons are represented by dots placed around the chemical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three atoms which are two hydrogen atoms and one oxygen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Triangular pyramid with four triangular faces.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negatively charged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outer shell electron that is associated with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Nonuniform positive and negative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electron forming the bond are unequally distributed.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the electrostatic attraction between oppositely charged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loss or gain of one or more electrons.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2021-10-11T03:43:10Z</dcterms:created>
  <dcterms:modified xsi:type="dcterms:W3CDTF">2021-10-11T03:43:10Z</dcterms:modified>
</cp:coreProperties>
</file>