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Methane, propane and octane are part of the ________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Combustion that produces CO2, water and a blue flame.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hydrocarbons that only contain single bonds.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hydrocarbons contain only hydrogen and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separate crude oil/mineral wool using _______ distillation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up a polymer by connecting into a chain.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Combustion that produces CO, soot and a yellow flame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is a large molecule, or macromolecule, composed of many repeated subunits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compound derived from an acid which contains at least -OH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increases the rate of reaction without itself undergoing any permanent chemical change.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alkane with a hydrogen at the end replaced by an -OH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hydrocarbons that have a double bond in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2021-10-11T03:43:17Z</dcterms:created>
  <dcterms:modified xsi:type="dcterms:W3CDTF">2021-10-11T03:43:17Z</dcterms:modified>
</cp:coreProperties>
</file>