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atom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matter without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chemical reaction that works like this AB + CD -&gt; AD + 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building chemical equations we have to observe the conservation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matter you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atom with a negative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element number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going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chemical reaction AB -&gt; A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going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matter with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going from a solid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2021-10-11T03:43:19Z</dcterms:created>
  <dcterms:modified xsi:type="dcterms:W3CDTF">2021-10-11T03:43:19Z</dcterms:modified>
</cp:coreProperties>
</file>