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 by Brianna Bowen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the empirical formula for a compound that is 71.65% Cl, 24.27% C, and 4.07%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the empirical formula for a compound that is 60.0% C, 4.5% H, and 35.5%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mass in grams of one mole of any pure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 5,000 grams K in moles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6.02 X 10^23 is the same thing as saying it's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"e formula";a formula that shows the smallest whole-number mole ratio of the elements of a compound, and might or might not be the same as the actual molecular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Convert 321 molecules of Ca into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Convert 29.54 grams to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 270 molecules into moles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 3.65 moles Mg to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formula that specifies the actual amount of atoms of each element in one molecule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individual atoms are in a sample of carbon that weighs 7.89 grams?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the molar mass of the compound Sodium Carbonate (Na2CO3)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the empirical formula for a compound composed of 2.4 grams C and 0.8 grams of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 10.0 moles Na in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that reflects the amount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molar mass of Nitrogen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by Brianna Bowen</dc:title>
  <dcterms:created xsi:type="dcterms:W3CDTF">2021-10-11T03:42:49Z</dcterms:created>
  <dcterms:modified xsi:type="dcterms:W3CDTF">2021-10-11T03:42:49Z</dcterms:modified>
</cp:coreProperties>
</file>