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Chemistry Crossword for class 10 (FA III ACTIVITY)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Carbon allotrope used as electrodes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Compounds of hydrogen and carbon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ROH denotes this functional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ringed structure with six carbon and six hydrogen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compound containing -CO group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Self bonding between carbon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Bonds formed by sharing of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Butane and 2-methylpropane represent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Saturated Hydrocarbons are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Suffix used for carboxylic acid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Crossword for class 10 (FA III ACTIVITY)</dc:title>
  <dcterms:created xsi:type="dcterms:W3CDTF">2021-10-11T03:42:36Z</dcterms:created>
  <dcterms:modified xsi:type="dcterms:W3CDTF">2021-10-11T03:42:36Z</dcterms:modified>
</cp:coreProperties>
</file>