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Diner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Frequency    </w:t>
      </w:r>
      <w:r>
        <w:t xml:space="preserve">   Flame Test    </w:t>
      </w:r>
      <w:r>
        <w:t xml:space="preserve">   Photon    </w:t>
      </w:r>
      <w:r>
        <w:t xml:space="preserve">   Gamma    </w:t>
      </w:r>
      <w:r>
        <w:t xml:space="preserve">   Oxygen    </w:t>
      </w:r>
      <w:r>
        <w:t xml:space="preserve">   Carbon    </w:t>
      </w:r>
      <w:r>
        <w:t xml:space="preserve">   Hydrogen    </w:t>
      </w:r>
      <w:r>
        <w:t xml:space="preserve">   amu    </w:t>
      </w:r>
      <w:r>
        <w:t xml:space="preserve">   Anion    </w:t>
      </w:r>
      <w:r>
        <w:t xml:space="preserve">   Cation    </w:t>
      </w:r>
      <w:r>
        <w:t xml:space="preserve">   Ion    </w:t>
      </w:r>
      <w:r>
        <w:t xml:space="preserve">   Atomic Number    </w:t>
      </w:r>
      <w:r>
        <w:t xml:space="preserve">   Electron    </w:t>
      </w:r>
      <w:r>
        <w:t xml:space="preserve">   Proton    </w:t>
      </w:r>
      <w:r>
        <w:t xml:space="preserve">   Neutron    </w:t>
      </w:r>
      <w:r>
        <w:t xml:space="preserve">   Atom    </w:t>
      </w:r>
      <w:r>
        <w:t xml:space="preserve">   Procedure    </w:t>
      </w:r>
      <w:r>
        <w:t xml:space="preserve">   Conclusion    </w:t>
      </w:r>
      <w:r>
        <w:t xml:space="preserve">   Manipulated Variable    </w:t>
      </w:r>
      <w:r>
        <w:t xml:space="preserve">   Variable    </w:t>
      </w:r>
      <w:r>
        <w:t xml:space="preserve">   Goggles    </w:t>
      </w:r>
      <w:r>
        <w:t xml:space="preserve">   Flask    </w:t>
      </w:r>
      <w:r>
        <w:t xml:space="preserve">   Beaker    </w:t>
      </w:r>
      <w:r>
        <w:t xml:space="preserve">   Graduated Cylinder    </w:t>
      </w:r>
      <w:r>
        <w:t xml:space="preserve">   Unit    </w:t>
      </w:r>
      <w:r>
        <w:t xml:space="preserve">   Hypothesis    </w:t>
      </w:r>
      <w:r>
        <w:t xml:space="preserve">   Control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Diner Word Search</dc:title>
  <dcterms:created xsi:type="dcterms:W3CDTF">2021-10-12T20:42:06Z</dcterms:created>
  <dcterms:modified xsi:type="dcterms:W3CDTF">2021-10-12T20:42:06Z</dcterms:modified>
</cp:coreProperties>
</file>