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EOY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Arrhenius base must contain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NaF.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with the largest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Arrhenius acid formula must begin with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chemical reaction new _____ are formed from starting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light with the longest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light with the shortest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electromagnetic spectrum with the greatest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theory that states particles of an ideal gas are in random, constant, straight-line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concentration of the products and the concentration of the reactants are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 with charge of +1 and mass of 1 amu.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solute is dissolved in a specific amount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with symbol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and surroundings make up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of elements in Group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the forces holding its crystal lattice together are broken and it becomes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electromagnetic spectrum with the least amount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that enters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Metallic properties ______ as you go from top to bottom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 with atomic number 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EOY Review</dc:title>
  <dcterms:created xsi:type="dcterms:W3CDTF">2021-10-12T20:22:04Z</dcterms:created>
  <dcterms:modified xsi:type="dcterms:W3CDTF">2021-10-12T20:22:04Z</dcterms:modified>
</cp:coreProperties>
</file>