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Exam 3-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that SPEED UP CHEMICAL REACTIONS by acting as catalysts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COMPOUND on which the enzyme works (the molecule UNDERGOING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Active 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PORTION OF THE ENZYME at which the SUBSTRATE IS TEMPORARILY BOUND while the enzyme is acting on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COMBINATION OF ENZYME and SUBSTRATE during the CATALYSIS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Lock and Key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INACTIVE form of an enzyme; ACTIVATED in the body when needed through REMOVAL OF A SMALL PART OF THE POLYPEPTIDE CHAIN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Induced Fit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is ACTIVE as a polypeptide and DOES NOT REQUIRE A COFACTOR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proenzyme (zymogen)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NONPROTEIN part of an enzyme may be either INORGANIC IONS (ZN2+ OR MN2+) or ORGANIC 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given to a COFACTOR when the cofactor is an ORGANIC COMPOUND; many are water-soluble vitamins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Assumes the active site is RIGID, and only a PARTICULAR substrate will fit into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Enzyme-Substrate (ES) complex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Assumes the active site is FLEXIBLE and the binding of the substrate induces the proper fit; more realistic; only a specific substrate can properly align so as to bind at the active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Simple enzyme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Exam 3- Enzymes</dc:title>
  <dcterms:created xsi:type="dcterms:W3CDTF">2021-10-12T20:37:24Z</dcterms:created>
  <dcterms:modified xsi:type="dcterms:W3CDTF">2021-10-12T20:37:24Z</dcterms:modified>
</cp:coreProperties>
</file>