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Fun!!!1!!!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the place of electrons around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the same amount of these as there are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protons and neutrons in a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gives an atom its positive or negative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rate at which something occurs or is repeated over a particular period of time or in a given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is made up of three ____s. Two hydrogen and one oxygen.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negative charge and is located on the outer rings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 the atomic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matter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determines an elements place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center of the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Fun!!!1!!!</dc:title>
  <dcterms:created xsi:type="dcterms:W3CDTF">2021-10-11T03:42:25Z</dcterms:created>
  <dcterms:modified xsi:type="dcterms:W3CDTF">2021-10-11T03:42:25Z</dcterms:modified>
</cp:coreProperties>
</file>