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quantum number    </w:t>
      </w:r>
      <w:r>
        <w:t xml:space="preserve">   Bohr    </w:t>
      </w:r>
      <w:r>
        <w:t xml:space="preserve">   Einstein    </w:t>
      </w:r>
      <w:r>
        <w:t xml:space="preserve">   Thompson    </w:t>
      </w:r>
      <w:r>
        <w:t xml:space="preserve">   Rutherford    </w:t>
      </w:r>
      <w:r>
        <w:t xml:space="preserve">   electron configuration    </w:t>
      </w:r>
      <w:r>
        <w:t xml:space="preserve">   fission    </w:t>
      </w:r>
      <w:r>
        <w:t xml:space="preserve">   fusion    </w:t>
      </w:r>
      <w:r>
        <w:t xml:space="preserve">   base    </w:t>
      </w:r>
      <w:r>
        <w:t xml:space="preserve">   acid    </w:t>
      </w:r>
      <w:r>
        <w:t xml:space="preserve">   Big Bang    </w:t>
      </w:r>
      <w:r>
        <w:t xml:space="preserve">   periodic table    </w:t>
      </w:r>
      <w:r>
        <w:t xml:space="preserve">   orbital    </w:t>
      </w:r>
      <w:r>
        <w:t xml:space="preserve">   nucleus    </w:t>
      </w:r>
      <w:r>
        <w:t xml:space="preserve">   atomic number    </w:t>
      </w:r>
      <w:r>
        <w:t xml:space="preserve">   atomic mass    </w:t>
      </w:r>
      <w:r>
        <w:t xml:space="preserve">   isotope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Holiday Word Search</dc:title>
  <dcterms:created xsi:type="dcterms:W3CDTF">2021-10-12T20:43:33Z</dcterms:created>
  <dcterms:modified xsi:type="dcterms:W3CDTF">2021-10-12T20:43:33Z</dcterms:modified>
</cp:coreProperties>
</file>