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Dalton    </w:t>
      </w:r>
      <w:r>
        <w:t xml:space="preserve">   Mass    </w:t>
      </w:r>
      <w:r>
        <w:t xml:space="preserve">   Periodic table    </w:t>
      </w:r>
      <w:r>
        <w:t xml:space="preserve">   Chemical symbol    </w:t>
      </w:r>
      <w:r>
        <w:t xml:space="preserve">   Element    </w:t>
      </w:r>
      <w:r>
        <w:t xml:space="preserve">   Electron    </w:t>
      </w:r>
      <w:r>
        <w:t xml:space="preserve">   Proton    </w:t>
      </w:r>
      <w:r>
        <w:t xml:space="preserve">   Neutron    </w:t>
      </w:r>
      <w:r>
        <w:t xml:space="preserve">   Nucleus    </w:t>
      </w:r>
      <w:r>
        <w:t xml:space="preserve">   Compound    </w:t>
      </w:r>
      <w:r>
        <w:t xml:space="preserve">   Molecules    </w:t>
      </w:r>
      <w:r>
        <w:t xml:space="preserve">   Atom    </w:t>
      </w:r>
      <w:r>
        <w:t xml:space="preserve">   Physical change    </w:t>
      </w:r>
      <w:r>
        <w:t xml:space="preserve">   Chemical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Key Terms</dc:title>
  <dcterms:created xsi:type="dcterms:W3CDTF">2021-10-12T20:43:31Z</dcterms:created>
  <dcterms:modified xsi:type="dcterms:W3CDTF">2021-10-12T20:43:31Z</dcterms:modified>
</cp:coreProperties>
</file>