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Key words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containing the maximum amount of solute that it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mixture of a solid with a liquid to make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Particles are held close together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Particles which are heavy and neutral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Solid that dissolved in a solvent to make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Mixture made when a solute dissolves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Particles which are light and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Used to separate out liquid and there are two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Separates a soluble solid from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Separates insoluble solid from a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Particles move around very fast and in all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to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or more elements that or compounds that are not chemically bonded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is separations out of mixtures using paper to separate the dyes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in which a solid dissolves to make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can dissolve in a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or more elements that are chemically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Consists of only one type of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extent which the acid is ionised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solute is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Particles which are heavy and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measure of how much solute can be dissolved in a solvent at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weakly held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Corrosion of iron and steel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Key words revision </dc:title>
  <dcterms:created xsi:type="dcterms:W3CDTF">2021-10-12T20:22:17Z</dcterms:created>
  <dcterms:modified xsi:type="dcterms:W3CDTF">2021-10-12T20:22:17Z</dcterms:modified>
</cp:coreProperties>
</file>