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Chemistry Laboratory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Grams    </w:t>
      </w:r>
      <w:r>
        <w:t xml:space="preserve">   Petroleum Ether    </w:t>
      </w:r>
      <w:r>
        <w:t xml:space="preserve">   Fire Extinguisher    </w:t>
      </w:r>
      <w:r>
        <w:t xml:space="preserve">   Microscope    </w:t>
      </w:r>
      <w:r>
        <w:t xml:space="preserve">   Centrifuge    </w:t>
      </w:r>
      <w:r>
        <w:t xml:space="preserve">   Test Tube    </w:t>
      </w:r>
      <w:r>
        <w:t xml:space="preserve">   Hot Plate    </w:t>
      </w:r>
      <w:r>
        <w:t xml:space="preserve">   Filter Paper    </w:t>
      </w:r>
      <w:r>
        <w:t xml:space="preserve">   Funnel    </w:t>
      </w:r>
      <w:r>
        <w:t xml:space="preserve">   Graduated Cylinder    </w:t>
      </w:r>
      <w:r>
        <w:t xml:space="preserve">   Chromatography Paper    </w:t>
      </w:r>
      <w:r>
        <w:t xml:space="preserve">   Closed Toe Shoes    </w:t>
      </w:r>
      <w:r>
        <w:t xml:space="preserve">   Safety Glasses    </w:t>
      </w:r>
      <w:r>
        <w:t xml:space="preserve">   Pipette    </w:t>
      </w:r>
      <w:r>
        <w:t xml:space="preserve">   Watch Glass    </w:t>
      </w:r>
      <w:r>
        <w:t xml:space="preserve">   Scale    </w:t>
      </w:r>
      <w:r>
        <w:t xml:space="preserve">   Erlenmeyer Flask    </w:t>
      </w:r>
      <w:r>
        <w:t xml:space="preserve">   Beaker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Laboratory</dc:title>
  <dcterms:created xsi:type="dcterms:W3CDTF">2021-10-12T20:42:27Z</dcterms:created>
  <dcterms:modified xsi:type="dcterms:W3CDTF">2021-10-12T20:42:27Z</dcterms:modified>
</cp:coreProperties>
</file>