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Liver/Kidney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for fluid overload.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gland releases aldosterone?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breakdown product of ammonia.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Sudden drop in urine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not life threatening, but can compromise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does the liver store glucose?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Bilrubin transport failure is called_____.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 we measure microalbumin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term for uremic syndrome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treatment for CKD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amount of albumin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of pre-hepatic jaundice.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cause of toxic hepatitis.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Vitamin D regulates phosphate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kidneys make what form of vitamin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 hepatic jaundice is caused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disease is the impaired transport and excretion of copper.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Unconjugated bilirubin is ______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Symptom causing yellowing of the skin and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the kidneys regulate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Liver/Kidney Review</dc:title>
  <dcterms:created xsi:type="dcterms:W3CDTF">2021-10-12T20:22:22Z</dcterms:created>
  <dcterms:modified xsi:type="dcterms:W3CDTF">2021-10-12T20:22:22Z</dcterms:modified>
</cp:coreProperties>
</file>