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Magic Show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Chemistry    </w:t>
      </w:r>
      <w:r>
        <w:t xml:space="preserve">   Close Toed Shoes    </w:t>
      </w:r>
      <w:r>
        <w:t xml:space="preserve">   Combustion    </w:t>
      </w:r>
      <w:r>
        <w:t xml:space="preserve">   Fun    </w:t>
      </w:r>
      <w:r>
        <w:t xml:space="preserve">   Goggles    </w:t>
      </w:r>
      <w:r>
        <w:t xml:space="preserve">   Long Hair Back    </w:t>
      </w:r>
      <w:r>
        <w:t xml:space="preserve">   Magic    </w:t>
      </w:r>
      <w:r>
        <w:t xml:space="preserve">   Reactant    </w:t>
      </w:r>
      <w:r>
        <w:t xml:space="preserve">   Reaction    </w:t>
      </w:r>
      <w:r>
        <w:t xml:space="preserve">   Students    </w:t>
      </w:r>
      <w:r>
        <w:t xml:space="preserve">   Whoosh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Magic Show Word Search</dc:title>
  <dcterms:created xsi:type="dcterms:W3CDTF">2021-10-12T20:43:29Z</dcterms:created>
  <dcterms:modified xsi:type="dcterms:W3CDTF">2021-10-12T20:43:29Z</dcterms:modified>
</cp:coreProperties>
</file>