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 Marking Period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contains a metal and nonmetal, has multiple oxidation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charge of an ion or apparent charge on an atom in a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degree to which an element reacts with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includes type three binary compounds, use numerical prefixes before each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contains a metal and nonmetal, has one oxidation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produced the law of octaves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minimum amount of energy needed to remove the most loosely held electron from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made up of hydrogen and carbon, number of hydrogen equals the number of carbon times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compound made of exactly two different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attraction an atom has for electrons in a bonding situation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includes type one binary, type two binary, and compounds which contain polyatomic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or more elements combined in a fixed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developed periodic law stating properties of elements are a periodic funtion of their atomic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properties of elements are a periodic funtion of their atomic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sharing takes place between 2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ions with the same number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discovered triads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contains two nonmetals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temperature at which a solid will change into a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degree of compactness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cluster of two or more atoms that collectively bear a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systematic method of assigning names to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positively charged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distance from the center of the nucleus to the outer edge of the electron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produced a table of 28 elements listed by valence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compounds which start with hydrogen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fixed periodic law by revising the word mass to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negatively charged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made up of hydrogen and carbon, number of hydrogen equals the number of carbon times 2 plus 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Marking Period 2</dc:title>
  <dcterms:created xsi:type="dcterms:W3CDTF">2021-10-12T20:21:48Z</dcterms:created>
  <dcterms:modified xsi:type="dcterms:W3CDTF">2021-10-12T20:21:48Z</dcterms:modified>
</cp:coreProperties>
</file>