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Chemistry: Matter and 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used to separate a solid from a suspension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that describes the electrons in the outer shell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pure substance made of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in which particles only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centre of an atom which holds the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mixture in which the solid does not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abbreviation for an element's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protons in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atoms of the same element having different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found when you add together the protons and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states that all matter is made of tiny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used to recover a liquid from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negatively charged particle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mass of the atoms of a given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thought that all matter was made of four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 in an atom with no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Chemistry: Matter and Atomic structure</dc:title>
  <dcterms:created xsi:type="dcterms:W3CDTF">2021-10-11T03:43:32Z</dcterms:created>
  <dcterms:modified xsi:type="dcterms:W3CDTF">2021-10-11T03:43:32Z</dcterms:modified>
</cp:coreProperties>
</file>