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Midterm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neutron has no charge, but its mass is almost the same as that of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horizontal rows of the periodic table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particle of an element that retains its identity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______________are subatomic particles with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Difference between the experimental value and the accepted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Atoms with the same number of protons but different numbers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protons in an atom is called its ________number.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number of protons and neutrons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 to analyze and solve problems, using the units of a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Closeness of a measurement to the true value.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ratio of equivalent measurements.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 atomic masses are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atom is the smallest particle of an element that retains its identity in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elements in the periodic table are listed in order of increasing_______________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the pull of gravity on a given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Concerned with the reproducibility of measurements.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of hotness or coldness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volume of a cube 10 cm on each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of the mass of an object to its volume.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Midterm Review</dc:title>
  <dcterms:created xsi:type="dcterms:W3CDTF">2021-10-12T20:22:24Z</dcterms:created>
  <dcterms:modified xsi:type="dcterms:W3CDTF">2021-10-12T20:22:24Z</dcterms:modified>
</cp:coreProperties>
</file>