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Mrs.Murray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one made up of two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apparent charge on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particle in the nucleus of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when a gas moves through an opening into a low-pressure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minimum quantity of radioactive material needed to cause a nuclear chain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protein that acts as a catalyst in a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amount of energy required to break one mole of chemical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substance that gets dissolved in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measure of the amount of energy in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include lithium, sodium, and potassium.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is a possible value of energy that an electron can have in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organic molecule in which one or more of the hydrogen atoms in ammonia have been replaced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bond formed when two atoms share two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in reversible reactions when the forward rate of the reaction is the same as the reverse rate of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measure of how close a measured value is to its true value.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 any chemical that gives off protons or H+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the amount of matter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as a result of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movement of particles from an area of higher concentration to one of lower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ionic compound that dissolves in water to produce ions, which can conduct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compound that produces OH- ions or electrons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location in an orbital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is a unit of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Avogadro's number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Mrs.Murray</dc:title>
  <dcterms:created xsi:type="dcterms:W3CDTF">2021-10-12T20:22:15Z</dcterms:created>
  <dcterms:modified xsi:type="dcterms:W3CDTF">2021-10-12T20:22:15Z</dcterms:modified>
</cp:coreProperties>
</file>