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made of two or more different kinds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sugar composed of two chemically bonded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oppositely charged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With No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the same element that contain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Chemistry of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bond in which two atoms share one or more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compounds made of carbon, hydrogen,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with more H+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2021-10-11T03:42:59Z</dcterms:created>
  <dcterms:modified xsi:type="dcterms:W3CDTF">2021-10-11T03:42:59Z</dcterms:modified>
</cp:coreProperties>
</file>