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Chemistry - Physical Science</w:t>
      </w:r>
    </w:p>
    <w:p>
      <w:pPr>
        <w:pStyle w:val="Questions"/>
      </w:pPr>
      <w:r>
        <w:t xml:space="preserve">1. AENHGC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LODIS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CHTYRIEMS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OIAGCINRN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CMDPNOUO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THRIYCIMBSOE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GAS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SSAM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ESHRCEAR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CLANTYAILA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MNEELET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IEMTUXR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OMAT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EHRCTLAITOE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IQIUDL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USESBCNTSA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NACRGOI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TMAETR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DTSCROUP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CTSATNAER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- Physical Science</dc:title>
  <dcterms:created xsi:type="dcterms:W3CDTF">2021-10-11T03:43:18Z</dcterms:created>
  <dcterms:modified xsi:type="dcterms:W3CDTF">2021-10-11T03:43:18Z</dcterms:modified>
</cp:coreProperties>
</file>