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Chemistry: Polyatomic 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O2^2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H2O2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CH3CO2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CO3^2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CrO4^2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H2PO4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BO3^3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PO4^3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HPO3^2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MnO4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NH4+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CrO7^2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SO3^2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C2O4^2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SO4^2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Chemistry: Polyatomic Ions </dc:title>
  <dcterms:created xsi:type="dcterms:W3CDTF">2021-10-11T03:44:40Z</dcterms:created>
  <dcterms:modified xsi:type="dcterms:W3CDTF">2021-10-11T03:44:40Z</dcterms:modified>
</cp:coreProperties>
</file>