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stable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 of more than one hundred substances that cannot be chemically interconverted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negatively charged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complete transfer of valence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branch of science that deals with the identification of the substances of which matter is composed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basic unit of a chemical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bond formed by the sharing of a pair of electrons by two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particle smaller than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subatomic particle of about the same mass as a proton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very dense central region of an atom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Practice</dc:title>
  <dcterms:created xsi:type="dcterms:W3CDTF">2021-10-11T03:43:56Z</dcterms:created>
  <dcterms:modified xsi:type="dcterms:W3CDTF">2021-10-11T03:43:56Z</dcterms:modified>
</cp:coreProperties>
</file>