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chemically inert gaseous elements of group 8A or 0 of the periodic table: helium, neon, argon, krypton, xenon, and radon.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through which electricity can readily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  is the energy required to remove an electron from a gaseous atom or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the d block elements in the periodic table are transition metal elements. The following figure shows the d-block elements in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electron of an atom, located in the outermost shell (valence shell) of the atom, that can be transferred to or shared with another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--- is a chemical element that exhibits some properties of metals and some of nonmetals.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average weight of an atom of an element, formerly based on the weight of one hydrogen atom taken as a unit or on 1/16 (0.0625) the weight of an oxygen atom, but after 1961 based on 1/12 the weight of the carbon-12 atom.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--- is the name given to a horizontal row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an element or ion in a compound with regard to the electrons gained or lost by the element or ion in the reaction that formed the compound, expressed as a positive or negative number indicating the ionic charge of the element or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chemistry and physics, the --- are any of the chemical elements belonging to the s and p blocks of the periodic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--- of a chemical element is the number of protons found in the nucleus of every atom of that element. The --- uniquely identifies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 is the loss of electrons during a reaction by a molecule, atom or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not having the character of a metal, as carbon or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that the properties of the elements are periodic functions of their atomic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--- is a group of elements with similar chemical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Whether or not a substance is a --- can be judged by considering its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--- is a substance whose atoms all have the same number of protons: another way of saying this is that all of a particular --- atoms have the same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vertical column in the periodic table; also called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--- refers to the property by which metals can be shaped into thin sheets by beating them with a hammer.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--- is the universe's fundamental unit of negative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Project</dc:title>
  <dcterms:created xsi:type="dcterms:W3CDTF">2021-10-11T03:43:54Z</dcterms:created>
  <dcterms:modified xsi:type="dcterms:W3CDTF">2021-10-11T03:43:54Z</dcterms:modified>
</cp:coreProperties>
</file>