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Kind of energy that an object has due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of state of a gas to a solid without going through the liquid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of state of a liquid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Water,Milk,Orange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 between atoms or groups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Vaporization that occurs only at the surface of the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Chemical reactions that release 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total kinetic and potential energies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change of state from solid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Process in which atoms of one or more substances rearrange to form one or more new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mass per unit volume of a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 of the average kinetic energy of all the particles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in matter ; makes new substances with new physical and chemical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Characteristic of matter that can be observed as it changes to a different type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building block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of one substance to dissolve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of state from solid to a gas without becoming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Chemical reactions that absorb 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characteristics used to describe somrthing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gas state of a substance that is normally a solid or a liquid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Rapid change of state from liquid to gas; vaporization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Change of state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Matter that has no definite volume and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Change of state form liquid to solid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Project</dc:title>
  <dcterms:created xsi:type="dcterms:W3CDTF">2021-10-11T03:43:17Z</dcterms:created>
  <dcterms:modified xsi:type="dcterms:W3CDTF">2021-10-11T03:43:17Z</dcterms:modified>
</cp:coreProperties>
</file>