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Project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reactant that is used up first and also determines the amount of product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reaction in which multiple reactants combine to form a single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amount of product that can be made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actual yield divided by the theoretical yield multiplied by 100.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chemical reaction that occurs between a fuel and an oxidizing agent that produces energy, usually in the form of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chemical reaction in which one reactant yields two or more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in an isolated system that is neither created nor destroyed by chemical reactions or physical transformations.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type of chemical reaction where two compounds react, and the positive ions and the negative ions of the two switch places, forming two new compounds 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reactant that is not used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chemical reaction where an element reacts with a compound and takes the place of another element in that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balanced chemical equations to calculate quantities in chemical reactions.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Project Puzzle </dc:title>
  <dcterms:created xsi:type="dcterms:W3CDTF">2021-10-11T03:43:49Z</dcterms:created>
  <dcterms:modified xsi:type="dcterms:W3CDTF">2021-10-11T03:43:49Z</dcterms:modified>
</cp:coreProperties>
</file>