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outermost electron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energy required to remove an electron from a gaseous atom or 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pair of shared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useful tool for determining the precision of your calculations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chemical compound into its two or more elemental parts or to simpler compounds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6.02 x 10^23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chemical reaction where an element reacts with a compound and takes the place of another element in that compound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chemical reaction in which the number of atoms for each element in the reaction and the total charge are the same for both the reactants and the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chemical formula showing the simplest ratio of elements in a compound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acronym for Valence Shell Electron Pair Repulsion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chemical composed of 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physical property defined as the mass of a given substance divided by the amount of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neutrally charged particle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corrosive chemical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negative charged particle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positive charged particles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Project</dc:title>
  <dcterms:created xsi:type="dcterms:W3CDTF">2021-10-11T03:43:31Z</dcterms:created>
  <dcterms:modified xsi:type="dcterms:W3CDTF">2021-10-11T03:43:31Z</dcterms:modified>
</cp:coreProperties>
</file>