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Chemistry Puns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do with a dead chemist?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do to a wrinkled shirt?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do with a sick chemist?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Mickey's pal.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Superman's weakness.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goofy convict.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happens when you lasso a horse?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do in a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Mr. Mony's enemy.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Five times two.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Five cents is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Everything but the kitchen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Puns</dc:title>
  <dcterms:created xsi:type="dcterms:W3CDTF">2021-10-11T03:44:10Z</dcterms:created>
  <dcterms:modified xsi:type="dcterms:W3CDTF">2021-10-11T03:44:10Z</dcterms:modified>
</cp:coreProperties>
</file>