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balanced equation     </w:t>
      </w:r>
      <w:r>
        <w:t xml:space="preserve">   calculate    </w:t>
      </w:r>
      <w:r>
        <w:t xml:space="preserve">   calculating    </w:t>
      </w:r>
      <w:r>
        <w:t xml:space="preserve">   constant    </w:t>
      </w:r>
      <w:r>
        <w:t xml:space="preserve">   converted    </w:t>
      </w:r>
      <w:r>
        <w:t xml:space="preserve">   energy    </w:t>
      </w:r>
      <w:r>
        <w:t xml:space="preserve">   equation    </w:t>
      </w:r>
      <w:r>
        <w:t xml:space="preserve">   law of conservation    </w:t>
      </w:r>
      <w:r>
        <w:t xml:space="preserve">   masses    </w:t>
      </w:r>
      <w:r>
        <w:t xml:space="preserve">   mole    </w:t>
      </w:r>
      <w:r>
        <w:t xml:space="preserve">   neither created    </w:t>
      </w:r>
      <w:r>
        <w:t xml:space="preserve">   nor destroyed    </w:t>
      </w:r>
      <w:r>
        <w:t xml:space="preserve">   one form to another    </w:t>
      </w:r>
      <w:r>
        <w:t xml:space="preserve">   process    </w:t>
      </w:r>
      <w:r>
        <w:t xml:space="preserve">   products    </w:t>
      </w:r>
      <w:r>
        <w:t xml:space="preserve">   ratio    </w:t>
      </w:r>
      <w:r>
        <w:t xml:space="preserve">   reactants    </w:t>
      </w:r>
      <w:r>
        <w:t xml:space="preserve">   reactions    </w:t>
      </w:r>
      <w:r>
        <w:t xml:space="preserve">   relative    </w:t>
      </w:r>
      <w:r>
        <w:t xml:space="preserve">   set up     </w:t>
      </w:r>
      <w:r>
        <w:t xml:space="preserve">   stoichiometry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Puzzle </dc:title>
  <dcterms:created xsi:type="dcterms:W3CDTF">2021-10-11T03:42:25Z</dcterms:created>
  <dcterms:modified xsi:type="dcterms:W3CDTF">2021-10-11T03:42:25Z</dcterms:modified>
</cp:coreProperties>
</file>