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that shows the reactants and products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dissolves other substances, eg.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are held together by chemical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results of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chemical ........ , chemical bonds are broken or made, and new substances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mixture of sugar and water, what is sugar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raw materials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matter and how it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formula for ..... is CaCO3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like sugar and water is called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of one type of atom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Quiz</dc:title>
  <dcterms:created xsi:type="dcterms:W3CDTF">2021-10-11T03:42:32Z</dcterms:created>
  <dcterms:modified xsi:type="dcterms:W3CDTF">2021-10-11T03:42:32Z</dcterms:modified>
</cp:coreProperties>
</file>