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ending substances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when the temperature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 of _____________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reaction in which the temperature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reaction that is isolated from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reaction that can interact with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starting substances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compounds react to form two new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substance interacts with another in the presence of energy and a different substance is produced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substance changes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or more elements are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chemical symbol CO2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substance breaks down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different substance produce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element replaces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substance's mass will ____________ after a chemical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Review</dc:title>
  <dcterms:created xsi:type="dcterms:W3CDTF">2021-10-11T03:43:44Z</dcterms:created>
  <dcterms:modified xsi:type="dcterms:W3CDTF">2021-10-11T03:43:44Z</dcterms:modified>
</cp:coreProperties>
</file>