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watery kool-aid is known as a _____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pizza is an example of a _____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getting dissolved in the solution is known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crumpling up a piece of paper is an example of a _____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H2O is the chemical formula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adding ____ to a solvent will increase the rate of dissolution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periodic table, O represents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solution that has a lot of solvent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is known as the universal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solution that has no visible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that has only one type of particle, found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something catches fire easily, it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another word for corrosion (it forms on cars)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 of a solute and a solvent creates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"blue, shiny and smooth" rock is an example of a physical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periodic table, C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NaCl or Salt is an example of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</dc:title>
  <dcterms:created xsi:type="dcterms:W3CDTF">2021-10-11T03:42:30Z</dcterms:created>
  <dcterms:modified xsi:type="dcterms:W3CDTF">2021-10-11T03:42:30Z</dcterms:modified>
</cp:coreProperties>
</file>