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Chemistry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Examples of compounds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Physical combinations of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Elements, compounds, and mixtures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Inside the atom where protons and neutrons are found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Positively charged particles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Represents compounds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Identifies an element and equals the number of protons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Represents the number of protons and neutrons of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Two or more elements chemically combined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smallest part of an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Examples of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Examples of Mixtures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neutrally charged particles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Matter made of only one kind of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Negatively charged particles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Represents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smallest unit of a compound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 Review</dc:title>
  <dcterms:created xsi:type="dcterms:W3CDTF">2021-10-11T03:42:36Z</dcterms:created>
  <dcterms:modified xsi:type="dcterms:W3CDTF">2021-10-11T03:42:36Z</dcterms:modified>
</cp:coreProperties>
</file>