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pure substance that contains two or more different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Rows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found in the nucleus of an atom. It has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react together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that forms between a metal and a non-metal after electrons are transferred.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changes colour when added to an acid or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negatively charged subatomic particle that orbits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pure substance that cannot be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system for organizing elements into columns and rows based on their properties.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Columns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reaction in which one compound breaks down into two or more simpler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reaction in which one element takes the place of another element in a compound.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reaction in which the metal ions of two different compounds exchange places.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change in matter that produces new substances with new properties. 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on the right side of the periodic table. They are not malleable, not conductive, and exist in a number of states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that forms between non-metals as they share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on the left side of the periodic table. They are malleable, shiny, conductive, and solid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positively charged subatomic particle found in the nucleus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reaction between an acid and a base that produces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describing the fact that the total mass and number of atoms is the same before and after a reaction.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reaction in which two or more reactants combine to produce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that tastes sour, corrodes metal and tissue, and turns blue litmus paper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letters and subscript numbers that represent the make-up of a chemical compound.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conduct (transfer)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compound that tastes bitter, feels slippery, corrodes tissue, and turns red litmus paper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unit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in front of a product or reactant in a balanced chemical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either the outer orbital of an atom or the electrons found in the outer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atom that has an electrical charge, either positive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 substances produced in a chemical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2021-10-11T03:42:54Z</dcterms:created>
  <dcterms:modified xsi:type="dcterms:W3CDTF">2021-10-11T03:42:54Z</dcterms:modified>
</cp:coreProperties>
</file>