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Condensation is a process in which gas becomes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true or false that helium is more reactive than magnesium?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homogeneous mixture with particles that you can see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attraction of molecules for other molecules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building blocks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substance has mass and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ability of matter to combine chemically with other substances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you typically use to detect physical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heterogeneous mixture with large enough particles to see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homogenous mixture with small enough particles you can't see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not a substance?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properties can be measured and observed only when matter changes, to become an entirely different kind of matter?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two or more atoms chemically bonded together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object's weight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ability of matter to burn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called when a solid turns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matter and how it changes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changes from a liquid to a gas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of physical property defined as matter's resistance to flow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can see the individual parts of a mixture with your naked eye,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called when a gas turns into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smallest part of an element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2021-10-11T03:42:57Z</dcterms:created>
  <dcterms:modified xsi:type="dcterms:W3CDTF">2021-10-11T03:42:57Z</dcterms:modified>
</cp:coreProperties>
</file>