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has an atomic number of thirteen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types of reactions are there (spell it out)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moles equal avagadro's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during a phase change, the temperature does not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atomic number represent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when molecules are able to move a little, but not completely freely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6.02 x 10^23 is _________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to the solubility when the pressure increases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a saturated solution is one that can no longer dissolve any solute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figure out the strength of a solution, you have to find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a super saturated solution is a one that has not dissolved more solute than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hydrocarbon reacting with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atomic mass represent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the frequency when the wavelength increases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mL are in 1 L (don't spell it out, just the number)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molarity is _____ over liters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atomic number of boron, spell the number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</dc:title>
  <dcterms:created xsi:type="dcterms:W3CDTF">2021-10-11T03:43:06Z</dcterms:created>
  <dcterms:modified xsi:type="dcterms:W3CDTF">2021-10-11T03:43:06Z</dcterms:modified>
</cp:coreProperties>
</file>