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Review 6th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litmus paper    </w:t>
      </w:r>
      <w:r>
        <w:t xml:space="preserve">   indicator    </w:t>
      </w:r>
      <w:r>
        <w:t xml:space="preserve">   ph scale    </w:t>
      </w:r>
      <w:r>
        <w:t xml:space="preserve">   salt    </w:t>
      </w:r>
      <w:r>
        <w:t xml:space="preserve">   base    </w:t>
      </w:r>
      <w:r>
        <w:t xml:space="preserve">   acid    </w:t>
      </w:r>
      <w:r>
        <w:t xml:space="preserve">   ion    </w:t>
      </w:r>
      <w:r>
        <w:t xml:space="preserve">   decomposition reaction    </w:t>
      </w:r>
      <w:r>
        <w:t xml:space="preserve">   synthesis reaction    </w:t>
      </w:r>
      <w:r>
        <w:t xml:space="preserve">   compound    </w:t>
      </w:r>
      <w:r>
        <w:t xml:space="preserve">   chemical formula    </w:t>
      </w:r>
      <w:r>
        <w:t xml:space="preserve">   molecule    </w:t>
      </w:r>
      <w:r>
        <w:t xml:space="preserve">   ionic bond    </w:t>
      </w:r>
      <w:r>
        <w:t xml:space="preserve">   covalent bond    </w:t>
      </w:r>
      <w:r>
        <w:t xml:space="preserve">   atomic mass    </w:t>
      </w:r>
      <w:r>
        <w:t xml:space="preserve">   atomic number    </w:t>
      </w:r>
      <w:r>
        <w:t xml:space="preserve">   electrons    </w:t>
      </w:r>
      <w:r>
        <w:t xml:space="preserve">   neutrons    </w:t>
      </w:r>
      <w:r>
        <w:t xml:space="preserve">   protons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Review 6th grade</dc:title>
  <dcterms:created xsi:type="dcterms:W3CDTF">2021-10-11T03:44:00Z</dcterms:created>
  <dcterms:modified xsi:type="dcterms:W3CDTF">2021-10-11T03:44:00Z</dcterms:modified>
</cp:coreProperties>
</file>