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protons in each atom of an element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emission of electrons from metal when light is shined upon it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17 elements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corresponding points on adjacent waves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where atoms must have 8 electrons in each orbital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of electromagnetic radiation containing a quantum of energy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carbon-containing compounds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minimum energy that can be lost or gained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of measurements used by scientists all around the world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the amount of matter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6.022140857 × 10^23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1 elements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smallest unit of matter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arrangement of elements by their atomic number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polyatomic ions containing oxygen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close measurements to the correct amount or answer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gravitational pull of something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atoms of the same element with different masses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compound formed from two elements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lowest energy state of an atom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bonding from attraction between metals and surrounding electrons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of electron pairs between two atoms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bonded atoms with a positive or negative charge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each element in a compound shown as a percent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D-block elements that are metals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formed from a single atom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isotope of an element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is neither created nor destroyed during reactions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held together by covalent bonds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testable statement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valence-shell, electron-pair. repulsion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of matter with definite shape and volume (1)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divided by volume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sum of all atomic masses in a formula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substance with definite composition (1)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 Crossword </dc:title>
  <dcterms:created xsi:type="dcterms:W3CDTF">2021-10-11T03:42:54Z</dcterms:created>
  <dcterms:modified xsi:type="dcterms:W3CDTF">2021-10-11T03:42:54Z</dcterms:modified>
</cp:coreProperties>
</file>