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 Plus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Solution with high number of 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Cavity containing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 of same element that differs in number of neutrons compared with other atoms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body construction materials; controls body functions; includes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High-energy chemical used for energy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Positively or 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Element or compound that enters into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Ionic compound not containing H+ or 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Maintaining stable internal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Lengthwise cut dividing anterior and posterior halves; aka coronal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Carbon compound that stores and transmits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Close to the origin of the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Toward the head;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Toward or at the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Part of cell membrane structure; also provides long term energy as well as being a 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Outermost layer or shell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Toward the middle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from 2+ atoms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that returns fluids 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produces hormones that control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that divides superior and inferior halves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body with quick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 the head;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absorb or release large amounts of heat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Solution with pH higher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formed by the chemical combination of two or more elements in definite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Standing position where arms are downward and palms face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of different organs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Lengthwise cut dividing body into left and right halves; aka midsagittal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Toward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Formed when 2+ different atoms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Substance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Made of similar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Division layer between lungs and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Bond formed when electrons are shared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monomer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Weak bond formed with hydrogen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System that includes the brain and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Process that changes one set of chemicals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Bond formed when one or more electrons are transferred from one atom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 Plus</dc:title>
  <dcterms:created xsi:type="dcterms:W3CDTF">2021-10-11T03:43:26Z</dcterms:created>
  <dcterms:modified xsi:type="dcterms:W3CDTF">2021-10-11T03:43:26Z</dcterms:modified>
</cp:coreProperties>
</file>