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Gas mingles easily with another porous substance is an example of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solidify a gas, you need a low temperature and a ___________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Thermochemistry studies the ________________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larger component of the solution is the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_______________gas law focuses on the relationship between pressure and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 volume is the volume occupied by Avogadro's number of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pH value of 9 indicates a weak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_____________ gas behaves according to the kinetic molecular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inter-molecular force that acts on non-polar molecules is called 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_____________ laws are determined experimentally.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If the reaction rate doubles when the concentration of one reactant doubles, the reaction is the __________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long arrow pointed to the left indicates that a reaction is _____________ favored.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______________ is the minimum amount of energy needed before a reaction can begin.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If the solubility of a solution is 28.2 g/100 mL, the term that describes a 100 ml solution with 28.2 g of solute is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__________________ bonds occur only with fluorine, oxygen, and nitrogen.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_______________________ theory states that particles are in constant, random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Together the solute and the solvent make a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a constant quantity of gas at a constant temperature, if you increase the volume, the pressure will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abbreviation for molarity is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 free energy value is positive, the reaction is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Tyndall effect is used to distinguish ______________ from solutions.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____________________ is described as moles of solute per liter.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 heat changes the state but not the temperature of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 is the measure of energy dispersal.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smaller component of the solution is the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Thermodynamics answers the question, "Can two substances ______ together?"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a heterogeneous reaction, the reactant exist in at least __________ phases.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Bronsted-Lowry acid______________ a proton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pH + ________________ = 14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Review</dc:title>
  <dcterms:created xsi:type="dcterms:W3CDTF">2021-10-11T03:43:29Z</dcterms:created>
  <dcterms:modified xsi:type="dcterms:W3CDTF">2021-10-11T03:43:29Z</dcterms:modified>
</cp:coreProperties>
</file>