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thousands of mononers join together through 21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process happens at the cathode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lower the 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elements exist as ........... molecules i.e.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reaction that gives out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chemistry relating to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joining monomers under high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exists between carbons in an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Relative atomic mass takes these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process involves electricity and redox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made up of only carbon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to determine the cation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ester made from propanol and ethanoic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turns colourless in acidic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through incomplete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homologous series with the functional group (-COOH)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constant state of reaction where products and reactants are formed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.............. series have similar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catalyst used in the hydration of ethene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identification of the ions present 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different displayed formula but the same molecular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find out concentrations, involve lots of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release water when formed from 7 down and another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.......... Process is used to make ammonia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Revision</dc:title>
  <dcterms:created xsi:type="dcterms:W3CDTF">2021-10-11T03:44:12Z</dcterms:created>
  <dcterms:modified xsi:type="dcterms:W3CDTF">2021-10-11T03:44:12Z</dcterms:modified>
</cp:coreProperties>
</file>