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made from one type of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charged particle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when a substance goes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are close together but not as tightly packed as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when a substance goes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substance that everything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Positively charged particle in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 two or more atoms that are chemically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in the periodic table are arranged according to their atomic (proton)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Tightly packed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Temperature at which a substance goes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Expand to fill the space available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substances that are not chemically joined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Conform to the shape of the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................ is added to a system the particles speed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particle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which a substance goes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when a substance goes from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when a substance goes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between these particles are large and move in a straight line and undergo random collisions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Particles in solids, liquids and gases are constantly....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Revision </dc:title>
  <dcterms:created xsi:type="dcterms:W3CDTF">2021-10-11T03:43:06Z</dcterms:created>
  <dcterms:modified xsi:type="dcterms:W3CDTF">2021-10-11T03:43:06Z</dcterms:modified>
</cp:coreProperties>
</file>