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.......... reactive metal can displace a less reactive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reactive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steel 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chemical symbol for helium?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least reactive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metal higher on the list of reactivity can what a metal lower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reactivity ............ is a list of the most and leat reactive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Rust is a form of ......... 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displacement parts of a compound swap due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burns it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Thermal what is when a compound splits into two or more compounds or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form rust oxygen and what need to be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Reactants atoms are broken apart and reconnected to make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metals burn at high temperatures they form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list is also hydrogen and what other non metal?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Revision Crossword</dc:title>
  <dcterms:created xsi:type="dcterms:W3CDTF">2021-10-11T03:44:09Z</dcterms:created>
  <dcterms:modified xsi:type="dcterms:W3CDTF">2021-10-11T03:44:09Z</dcterms:modified>
</cp:coreProperties>
</file>