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Rocks!</w:t>
      </w:r>
    </w:p>
    <w:p>
      <w:pPr>
        <w:pStyle w:val="Questions"/>
      </w:pPr>
      <w:r>
        <w:t xml:space="preserve">1. TYRIDNAMEES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TUNMIIAT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IOLCSIN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MNILUUMA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SUULFR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CIZN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CEPOPR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OMISDU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MIROUCMH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SONUIGE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PARTHMEOMCI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EDEOG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TGMESOEN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ENMTOILSE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ERLABM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ESLAT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OIDMNDA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ANTOSDSEN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NERGTAI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Rocks!</dc:title>
  <dcterms:created xsi:type="dcterms:W3CDTF">2021-10-11T03:43:15Z</dcterms:created>
  <dcterms:modified xsi:type="dcterms:W3CDTF">2021-10-11T03:43:15Z</dcterms:modified>
</cp:coreProperties>
</file>