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Scrabble</w:t>
      </w:r>
    </w:p>
    <w:p>
      <w:pPr>
        <w:pStyle w:val="Questions"/>
      </w:pPr>
      <w:r>
        <w:t xml:space="preserve">1. CMEIHCLA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LRMUFOA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PHAES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YOARIPTL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TSCRERTUU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UOPNOMDC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DOIMONOCTISPE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TSHYESNIS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IOSLBYLUIT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OTRAICEN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ETYPS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Scrabble</dc:title>
  <dcterms:created xsi:type="dcterms:W3CDTF">2021-10-11T03:43:40Z</dcterms:created>
  <dcterms:modified xsi:type="dcterms:W3CDTF">2021-10-11T03:43:40Z</dcterms:modified>
</cp:coreProperties>
</file>