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Sem. 1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discovered the electron using gas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discovered the nucleus was positively charged using gold foil and alpha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letter s, p, d, and f each represent a ___ in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where you cannot see the different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space an object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 subshell in an atom has 5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bond made with 2 of the same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thought the atom was like a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SAME element but with different number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matter in a certain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Each new element is identified by its number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add the protons and neutrons together you get the ___ number.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proton # does not equal the electron # the atom is considered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up of 2 or more different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from solid to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that is brittle and a bad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from gas to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from gas to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thought of general areas that electrons most probably can be found mathematically.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family is next to the noble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first came up with the idea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subatomic particle with the smallest mass.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Sem. 1 Final Review</dc:title>
  <dcterms:created xsi:type="dcterms:W3CDTF">2021-10-11T03:44:14Z</dcterms:created>
  <dcterms:modified xsi:type="dcterms:W3CDTF">2021-10-11T03:44:14Z</dcterms:modified>
</cp:coreProperties>
</file>