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 in which a large organic molecule is broken down into smaller units with the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an atom found in the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bond in which electrons are shared by atoms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twisted ladder or spiral arrangement of DNA molecule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blood pH range of 7.45 to 8.0 (or above 7.45)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tendency of an organism to maintain chemical equilibrium under fluctuating external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carbohydrate molecule composed of more than two simple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reaction in which energy is released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few amino acids bonded together to form a small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O2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of an element that have the same number of protons and electrons,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atoms combine chemically by donating or accepting electrons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subatomic particle that carries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chemical combination of two or more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Terminology</dc:title>
  <dcterms:created xsi:type="dcterms:W3CDTF">2021-10-11T03:43:38Z</dcterms:created>
  <dcterms:modified xsi:type="dcterms:W3CDTF">2021-10-11T03:43:38Z</dcterms:modified>
</cp:coreProperties>
</file>