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formed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substances that produce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matter that takes up it's entire container and has no fixed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where lots of light and heat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scale used to measure acidity or basicity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different elements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with corrosive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part of a chemical element that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mix of different elements that are not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liquid with a ph of 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bits that make up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Irreversible and creates a new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state of matter that has its ions stripped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grid that shows off all 118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matter that is tightly packed and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two or more substances spreading throughout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Reversible and does not create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that is not corrosive and has 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matter that is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pure substance containing no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substances produced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up our reality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Reactants    </w:t>
      </w:r>
      <w:r>
        <w:t xml:space="preserve">   Products    </w:t>
      </w:r>
      <w:r>
        <w:t xml:space="preserve">   Mixture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Matter    </w:t>
      </w:r>
      <w:r>
        <w:t xml:space="preserve">   Diffusion    </w:t>
      </w:r>
      <w:r>
        <w:t xml:space="preserve">   Periodic Table    </w:t>
      </w:r>
      <w:r>
        <w:t xml:space="preserve">   Particle    </w:t>
      </w:r>
      <w:r>
        <w:t xml:space="preserve">   Molecule    </w:t>
      </w:r>
      <w:r>
        <w:t xml:space="preserve">   Compound    </w:t>
      </w:r>
      <w:r>
        <w:t xml:space="preserve">   Chemical    </w:t>
      </w:r>
      <w:r>
        <w:t xml:space="preserve">   Physical    </w:t>
      </w:r>
      <w:r>
        <w:t xml:space="preserve">   Acid    </w:t>
      </w:r>
      <w:r>
        <w:t xml:space="preserve">   Element    </w:t>
      </w:r>
      <w:r>
        <w:t xml:space="preserve">   ph scale    </w:t>
      </w:r>
      <w:r>
        <w:t xml:space="preserve">   Plasma    </w:t>
      </w:r>
      <w:r>
        <w:t xml:space="preserve">   Base    </w:t>
      </w:r>
      <w:r>
        <w:t xml:space="preserve">   Combustion    </w:t>
      </w:r>
      <w:r>
        <w:t xml:space="preserve">   Precipitate    </w:t>
      </w:r>
      <w:r>
        <w:t xml:space="preserve">   Neutral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Terms</dc:title>
  <dcterms:created xsi:type="dcterms:W3CDTF">2021-10-11T03:43:44Z</dcterms:created>
  <dcterms:modified xsi:type="dcterms:W3CDTF">2021-10-11T03:43:44Z</dcterms:modified>
</cp:coreProperties>
</file>